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21053634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586240821053634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0412365400665027432420138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